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curry    </w:t>
      </w:r>
      <w:r>
        <w:t xml:space="preserve">   James    </w:t>
      </w:r>
      <w:r>
        <w:t xml:space="preserve">   jamie    </w:t>
      </w:r>
      <w:r>
        <w:t xml:space="preserve">   Gabiso    </w:t>
      </w:r>
      <w:r>
        <w:t xml:space="preserve">   Ollie m    </w:t>
      </w:r>
      <w:r>
        <w:t xml:space="preserve">   Ollie D    </w:t>
      </w:r>
      <w:r>
        <w:t xml:space="preserve">   Brad    </w:t>
      </w:r>
      <w:r>
        <w:t xml:space="preserve">   Eman    </w:t>
      </w:r>
      <w:r>
        <w:t xml:space="preserve">   freddie    </w:t>
      </w:r>
      <w:r>
        <w:t xml:space="preserve">   Gofford    </w:t>
      </w:r>
      <w:r>
        <w:t xml:space="preserve">   GT    </w:t>
      </w:r>
      <w:r>
        <w:t xml:space="preserve">   Jake B    </w:t>
      </w:r>
      <w:r>
        <w:t xml:space="preserve">   Jimms    </w:t>
      </w:r>
      <w:r>
        <w:t xml:space="preserve">   JJ    </w:t>
      </w:r>
      <w:r>
        <w:t xml:space="preserve">   Lily    </w:t>
      </w:r>
      <w:r>
        <w:t xml:space="preserve">   Mason    </w:t>
      </w:r>
      <w:r>
        <w:t xml:space="preserve">   Noah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2021-10-11T07:36:47Z</dcterms:created>
  <dcterms:modified xsi:type="dcterms:W3CDTF">2021-10-11T07:36:47Z</dcterms:modified>
</cp:coreProperties>
</file>