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messed hair , on the floor , always joking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(from the bottom ......)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tera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 like,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wont ever leave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raaghav says in future you will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crimsonish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ex-favourite gaana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loves you the mostesttt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thorny ;/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are (real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meri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ishita s favorite food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bookworm ;/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2021-10-11T07:37:59Z</dcterms:created>
  <dcterms:modified xsi:type="dcterms:W3CDTF">2021-10-11T07:37:59Z</dcterms:modified>
</cp:coreProperties>
</file>