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friendship</w:t>
      </w:r>
    </w:p>
    <w:p>
      <w:pPr>
        <w:pStyle w:val="Questions"/>
      </w:pPr>
      <w:r>
        <w:t xml:space="preserve">1. UFRO AYRSE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NOTUESG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NTO RNONIMG PLEPOE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ELRDNEA OWH TO MWIS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EATRPEES SOSCLOH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IMKOARTRA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SROP-EATCN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ALHI SPAP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ADB ESEYROWB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CGHINOK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ITK TOK TSSRA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ATERW CPU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OGILC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HIGTF OFR MNTHOS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NIFGOFR DUDBSIE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IGANKB BUDYD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2021-10-11T07:38:01Z</dcterms:created>
  <dcterms:modified xsi:type="dcterms:W3CDTF">2021-10-11T07:38:01Z</dcterms:modified>
</cp:coreProperties>
</file>