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p>
      <w:pPr>
        <w:pStyle w:val="Questions"/>
      </w:pPr>
      <w:r>
        <w:t xml:space="preserve">1. RHEIISFPND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THUTR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YNEOSTH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SETCPRE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LAYOL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SGEEURNO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KDIN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LEFHUPL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ERESCNI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HLTUUFRT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2021-10-11T07:38:11Z</dcterms:created>
  <dcterms:modified xsi:type="dcterms:W3CDTF">2021-10-11T07:38:11Z</dcterms:modified>
</cp:coreProperties>
</file>