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ally    </w:t>
      </w:r>
      <w:r>
        <w:t xml:space="preserve">   buddy    </w:t>
      </w:r>
      <w:r>
        <w:t xml:space="preserve">   care    </w:t>
      </w:r>
      <w:r>
        <w:t xml:space="preserve">   chum    </w:t>
      </w:r>
      <w:r>
        <w:t xml:space="preserve">   compassion    </w:t>
      </w:r>
      <w:r>
        <w:t xml:space="preserve">   comrade    </w:t>
      </w:r>
      <w:r>
        <w:t xml:space="preserve">   empathy    </w:t>
      </w:r>
      <w:r>
        <w:t xml:space="preserve">   enjoyable    </w:t>
      </w:r>
      <w:r>
        <w:t xml:space="preserve">   fun    </w:t>
      </w:r>
      <w:r>
        <w:t xml:space="preserve">   generosity    </w:t>
      </w:r>
      <w:r>
        <w:t xml:space="preserve">   gift    </w:t>
      </w:r>
      <w:r>
        <w:t xml:space="preserve">   give    </w:t>
      </w:r>
      <w:r>
        <w:t xml:space="preserve">   help    </w:t>
      </w:r>
      <w:r>
        <w:t xml:space="preserve">   honesty    </w:t>
      </w:r>
      <w:r>
        <w:t xml:space="preserve">   include    </w:t>
      </w:r>
      <w:r>
        <w:t xml:space="preserve">   joy    </w:t>
      </w:r>
      <w:r>
        <w:t xml:space="preserve">   kindness    </w:t>
      </w:r>
      <w:r>
        <w:t xml:space="preserve">   laugh    </w:t>
      </w:r>
      <w:r>
        <w:t xml:space="preserve">   listen    </w:t>
      </w:r>
      <w:r>
        <w:t xml:space="preserve">   love    </w:t>
      </w:r>
      <w:r>
        <w:t xml:space="preserve">   nice    </w:t>
      </w:r>
      <w:r>
        <w:t xml:space="preserve">   pal    </w:t>
      </w:r>
      <w:r>
        <w:t xml:space="preserve">   partner    </w:t>
      </w:r>
      <w:r>
        <w:t xml:space="preserve">   party    </w:t>
      </w:r>
      <w:r>
        <w:t xml:space="preserve">   peace    </w:t>
      </w:r>
      <w:r>
        <w:t xml:space="preserve">   play    </w:t>
      </w:r>
      <w:r>
        <w:t xml:space="preserve">   playmate    </w:t>
      </w:r>
      <w:r>
        <w:t xml:space="preserve">   pray    </w:t>
      </w:r>
      <w:r>
        <w:t xml:space="preserve">   respect    </w:t>
      </w:r>
      <w:r>
        <w:t xml:space="preserve">   senseofhumor    </w:t>
      </w:r>
      <w:r>
        <w:t xml:space="preserve">   share    </w:t>
      </w:r>
      <w:r>
        <w:t xml:space="preserve">   trust    </w:t>
      </w:r>
      <w:r>
        <w:t xml:space="preserve">   truth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2021-10-21T03:42:27Z</dcterms:created>
  <dcterms:modified xsi:type="dcterms:W3CDTF">2021-10-21T03:42:27Z</dcterms:modified>
</cp:coreProperties>
</file>