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caring    </w:t>
      </w:r>
      <w:r>
        <w:t xml:space="preserve">   trustworthy    </w:t>
      </w:r>
      <w:r>
        <w:t xml:space="preserve">   smile    </w:t>
      </w:r>
      <w:r>
        <w:t xml:space="preserve">   happy    </w:t>
      </w:r>
      <w:r>
        <w:t xml:space="preserve">   true    </w:t>
      </w:r>
      <w:r>
        <w:t xml:space="preserve">   love    </w:t>
      </w:r>
      <w:r>
        <w:t xml:space="preserve">   best friends    </w:t>
      </w:r>
      <w:r>
        <w:t xml:space="preserve">   friendsgiving    </w:t>
      </w:r>
      <w:r>
        <w:t xml:space="preserve">   jackets    </w:t>
      </w:r>
      <w:r>
        <w:t xml:space="preserve">   friendship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2021-11-21T03:31:43Z</dcterms:created>
  <dcterms:modified xsi:type="dcterms:W3CDTF">2021-11-21T03:31:43Z</dcterms:modified>
</cp:coreProperties>
</file>