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listen    </w:t>
      </w:r>
      <w:r>
        <w:t xml:space="preserve">   talking    </w:t>
      </w:r>
      <w:r>
        <w:t xml:space="preserve">   caring    </w:t>
      </w:r>
      <w:r>
        <w:t xml:space="preserve">   compliment    </w:t>
      </w:r>
      <w:r>
        <w:t xml:space="preserve">   work    </w:t>
      </w:r>
      <w:r>
        <w:t xml:space="preserve">   share    </w:t>
      </w:r>
      <w:r>
        <w:t xml:space="preserve">   dance    </w:t>
      </w:r>
      <w:r>
        <w:t xml:space="preserve">   sing    </w:t>
      </w:r>
      <w:r>
        <w:t xml:space="preserve">   helpful    </w:t>
      </w:r>
      <w:r>
        <w:t xml:space="preserve">   cooperation    </w:t>
      </w:r>
      <w:r>
        <w:t xml:space="preserve">   kindness    </w:t>
      </w:r>
      <w:r>
        <w:t xml:space="preserve">   honest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2021-10-11T07:37:32Z</dcterms:created>
  <dcterms:modified xsi:type="dcterms:W3CDTF">2021-10-11T07:37:32Z</dcterms:modified>
</cp:coreProperties>
</file>