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be kind    </w:t>
      </w:r>
      <w:r>
        <w:t xml:space="preserve">   teamwork    </w:t>
      </w:r>
      <w:r>
        <w:t xml:space="preserve">   play    </w:t>
      </w:r>
      <w:r>
        <w:t xml:space="preserve">   agree    </w:t>
      </w:r>
      <w:r>
        <w:t xml:space="preserve">   friends    </w:t>
      </w:r>
      <w:r>
        <w:t xml:space="preserve">   friendship stars    </w:t>
      </w:r>
      <w:r>
        <w:t xml:space="preserve">   kind    </w:t>
      </w:r>
      <w:r>
        <w:t xml:space="preserve">   listen    </w:t>
      </w:r>
      <w:r>
        <w:t xml:space="preserve">   love    </w:t>
      </w:r>
      <w:r>
        <w:t xml:space="preserve">   nice    </w:t>
      </w:r>
      <w:r>
        <w:t xml:space="preserve">   stars    </w:t>
      </w:r>
      <w:r>
        <w:t xml:space="preserve">   tell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2021-10-11T07:37:11Z</dcterms:created>
  <dcterms:modified xsi:type="dcterms:W3CDTF">2021-10-11T07:37:11Z</dcterms:modified>
</cp:coreProperties>
</file>