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symbol    </w:t>
      </w:r>
      <w:r>
        <w:t xml:space="preserve">   true    </w:t>
      </w:r>
      <w:r>
        <w:t xml:space="preserve">   problem    </w:t>
      </w:r>
      <w:r>
        <w:t xml:space="preserve">   call    </w:t>
      </w:r>
      <w:r>
        <w:t xml:space="preserve">   text    </w:t>
      </w:r>
      <w:r>
        <w:t xml:space="preserve">   online    </w:t>
      </w:r>
      <w:r>
        <w:t xml:space="preserve">   experiences    </w:t>
      </w:r>
      <w:r>
        <w:t xml:space="preserve">   memories    </w:t>
      </w:r>
      <w:r>
        <w:t xml:space="preserve">   happiness    </w:t>
      </w:r>
      <w:r>
        <w:t xml:space="preserve">   future    </w:t>
      </w:r>
      <w:r>
        <w:t xml:space="preserve">   travel together    </w:t>
      </w:r>
      <w:r>
        <w:t xml:space="preserve">   sleepover    </w:t>
      </w:r>
      <w:r>
        <w:t xml:space="preserve">   play    </w:t>
      </w:r>
      <w:r>
        <w:t xml:space="preserve">   games    </w:t>
      </w:r>
      <w:r>
        <w:t xml:space="preserve">   keep    </w:t>
      </w:r>
      <w:r>
        <w:t xml:space="preserve">   support    </w:t>
      </w:r>
      <w:r>
        <w:t xml:space="preserve">   fight    </w:t>
      </w:r>
      <w:r>
        <w:t xml:space="preserve">   courage    </w:t>
      </w:r>
      <w:r>
        <w:t xml:space="preserve">   happy    </w:t>
      </w:r>
      <w:r>
        <w:t xml:space="preserve">   fun    </w:t>
      </w:r>
      <w:r>
        <w:t xml:space="preserve">   trust    </w:t>
      </w:r>
      <w:r>
        <w:t xml:space="preserve">   listen to    </w:t>
      </w:r>
      <w:r>
        <w:t xml:space="preserve">   share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2021-10-11T07:37:19Z</dcterms:created>
  <dcterms:modified xsi:type="dcterms:W3CDTF">2021-10-11T07:37:19Z</dcterms:modified>
</cp:coreProperties>
</file>