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MEMORIES    </w:t>
      </w:r>
      <w:r>
        <w:t xml:space="preserve">   LIKE    </w:t>
      </w:r>
      <w:r>
        <w:t xml:space="preserve">   BESTFRIEND    </w:t>
      </w:r>
      <w:r>
        <w:t xml:space="preserve">   FRIENDSHIP    </w:t>
      </w:r>
      <w:r>
        <w:t xml:space="preserve">   LISTENS    </w:t>
      </w:r>
      <w:r>
        <w:t xml:space="preserve">   FRIENDLY    </w:t>
      </w:r>
      <w:r>
        <w:t xml:space="preserve">   COOPERATES    </w:t>
      </w:r>
      <w:r>
        <w:t xml:space="preserve">   HELPS    </w:t>
      </w:r>
      <w:r>
        <w:t xml:space="preserve">   UNDERSTANDING    </w:t>
      </w:r>
      <w:r>
        <w:t xml:space="preserve">   SPECIAL    </w:t>
      </w:r>
      <w:r>
        <w:t xml:space="preserve">   RESPECT    </w:t>
      </w:r>
      <w:r>
        <w:t xml:space="preserve">   LAUGHTER    </w:t>
      </w:r>
      <w:r>
        <w:t xml:space="preserve">   CARING    </w:t>
      </w:r>
      <w:r>
        <w:t xml:space="preserve">   ACCEPTS    </w:t>
      </w:r>
      <w:r>
        <w:t xml:space="preserve">   KIND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2021-10-11T07:37:33Z</dcterms:created>
  <dcterms:modified xsi:type="dcterms:W3CDTF">2021-10-11T07:37:33Z</dcterms:modified>
</cp:coreProperties>
</file>