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friendships</w:t>
      </w:r>
    </w:p>
    <w:p>
      <w:pPr>
        <w:pStyle w:val="Questions"/>
      </w:pPr>
      <w:r>
        <w:t xml:space="preserve">1. NNCAIFY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NYEIXTA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EREP URPEERSS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LSEF CENICFDNEO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SFLE RWOHT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SDEENCAEOLC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ESLF IAEGM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NPHDFISRIE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FNCLEUEIN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RHDSEPFINI ROUSGP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friendships</dc:title>
  <dcterms:created xsi:type="dcterms:W3CDTF">2021-10-11T07:37:52Z</dcterms:created>
  <dcterms:modified xsi:type="dcterms:W3CDTF">2021-10-11T07:37:52Z</dcterms:modified>
</cp:coreProperties>
</file>