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Āfrika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 kura atdalījās no Āfrikas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Āfrikas lielākais saldūdens ezers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Lielākais tuksnesis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Augstākā virsotne Āfrikā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Valsts kurā atrodas augstākais ūdenskritums Āfrikā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Ātrākais dzivnieks Āfrikā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Ziemeļu galējais punkts Āfrikā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Okeāns kurš apskalo dienvidaustrumus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Trešā garākā upe Āfrikā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Pasaules garākā upe,kura atrodas Āfrikā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Jūra kura atdala Āfriku no Āzijas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Jūra kura atdala Āfriku no Eiropas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Viena no Āfrikas plašākajām ieplakām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Kalni Āfrikas austrumos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Āfrikas lielākā valsts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Āfrika</dc:title>
  <dcterms:created xsi:type="dcterms:W3CDTF">2021-10-11T00:43:05Z</dcterms:created>
  <dcterms:modified xsi:type="dcterms:W3CDTF">2021-10-11T00:43:05Z</dcterms:modified>
</cp:coreProperties>
</file>