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frindle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report    </w:t>
      </w:r>
      <w:r>
        <w:t xml:space="preserve">   judymorgan    </w:t>
      </w:r>
      <w:r>
        <w:t xml:space="preserve">   mrs.avery    </w:t>
      </w:r>
      <w:r>
        <w:t xml:space="preserve">   bud.lawrence    </w:t>
      </w:r>
      <w:r>
        <w:t xml:space="preserve">   gazette    </w:t>
      </w:r>
      <w:r>
        <w:t xml:space="preserve">   mrs.allen    </w:t>
      </w:r>
      <w:r>
        <w:t xml:space="preserve">   janet fisk    </w:t>
      </w:r>
      <w:r>
        <w:t xml:space="preserve">   lincoln elementary    </w:t>
      </w:r>
      <w:r>
        <w:t xml:space="preserve">   rebellion    </w:t>
      </w:r>
      <w:r>
        <w:t xml:space="preserve">   words    </w:t>
      </w:r>
      <w:r>
        <w:t xml:space="preserve">   dictionary    </w:t>
      </w:r>
      <w:r>
        <w:t xml:space="preserve">   pen    </w:t>
      </w:r>
      <w:r>
        <w:t xml:space="preserve">   mrs.grangar    </w:t>
      </w:r>
      <w:r>
        <w:t xml:space="preserve">   nick    </w:t>
      </w:r>
      <w:r>
        <w:t xml:space="preserve">   frindle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frindle</dc:title>
  <dcterms:created xsi:type="dcterms:W3CDTF">2021-10-11T07:37:51Z</dcterms:created>
  <dcterms:modified xsi:type="dcterms:W3CDTF">2021-10-11T07:37:51Z</dcterms:modified>
</cp:coreProperties>
</file>