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reporter    </w:t>
      </w:r>
      <w:r>
        <w:t xml:space="preserve">   principal    </w:t>
      </w:r>
      <w:r>
        <w:t xml:space="preserve">   yacuma    </w:t>
      </w:r>
      <w:r>
        <w:t xml:space="preserve">   newspaper    </w:t>
      </w:r>
      <w:r>
        <w:t xml:space="preserve">   blackbird    </w:t>
      </w:r>
      <w:r>
        <w:t xml:space="preserve">   Westfield    </w:t>
      </w:r>
      <w:r>
        <w:t xml:space="preserve">   homework    </w:t>
      </w:r>
      <w:r>
        <w:t xml:space="preserve">   blackboard    </w:t>
      </w:r>
      <w:r>
        <w:t xml:space="preserve">   mrs granger    </w:t>
      </w:r>
      <w:r>
        <w:t xml:space="preserve">   pen    </w:t>
      </w:r>
      <w:r>
        <w:t xml:space="preserve">   Janet    </w:t>
      </w:r>
      <w:r>
        <w:t xml:space="preserve">   Nick    </w:t>
      </w:r>
      <w:r>
        <w:t xml:space="preserve">   Dictionary    </w:t>
      </w:r>
      <w:r>
        <w:t xml:space="preserve">   Frindle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2021-10-11T07:37:31Z</dcterms:created>
  <dcterms:modified xsi:type="dcterms:W3CDTF">2021-10-11T07:37:31Z</dcterms:modified>
</cp:coreProperties>
</file>