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 quiz 5-10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resisting authority, control, or convention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consisting of many different and connected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disturbance or problems that interrupt an event, activity, or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synonyms: spot · mark · dot · speckle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solemn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or right to act, speak, or think as one wants without hindrance or restraint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or cause to make a continuous rattling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up in a confused or untidy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rigid or firm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quick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purplish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(something) suddenly and without careful consideration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 quiz 5-10</dc:title>
  <dcterms:created xsi:type="dcterms:W3CDTF">2021-10-11T07:38:11Z</dcterms:created>
  <dcterms:modified xsi:type="dcterms:W3CDTF">2021-10-11T07:38:11Z</dcterms:modified>
</cp:coreProperties>
</file>