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frog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monkey    </w:t>
      </w:r>
      <w:r>
        <w:t xml:space="preserve">   birds    </w:t>
      </w:r>
      <w:r>
        <w:t xml:space="preserve">   leaves    </w:t>
      </w:r>
      <w:r>
        <w:t xml:space="preserve">   tree bark    </w:t>
      </w:r>
      <w:r>
        <w:t xml:space="preserve">   log    </w:t>
      </w:r>
      <w:r>
        <w:t xml:space="preserve">   adventure    </w:t>
      </w:r>
      <w:r>
        <w:t xml:space="preserve">   flowers    </w:t>
      </w:r>
      <w:r>
        <w:t xml:space="preserve">   bugs    </w:t>
      </w:r>
      <w:r>
        <w:t xml:space="preserve">   grass    </w:t>
      </w:r>
      <w:r>
        <w:t xml:space="preserve">   trees    </w:t>
      </w:r>
      <w:r>
        <w:t xml:space="preserve">   rainforest    </w:t>
      </w:r>
      <w:r>
        <w:t xml:space="preserve">   plants    </w:t>
      </w:r>
      <w:r>
        <w:t xml:space="preserve">   animals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ecosystem</dc:title>
  <dcterms:created xsi:type="dcterms:W3CDTF">2021-10-11T07:38:11Z</dcterms:created>
  <dcterms:modified xsi:type="dcterms:W3CDTF">2021-10-11T07:38:11Z</dcterms:modified>
</cp:coreProperties>
</file>