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from 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Hrunting    </w:t>
      </w:r>
      <w:r>
        <w:t xml:space="preserve">   Edgetho    </w:t>
      </w:r>
      <w:r>
        <w:t xml:space="preserve">   Brecca    </w:t>
      </w:r>
      <w:r>
        <w:t xml:space="preserve">   Unferth    </w:t>
      </w:r>
      <w:r>
        <w:t xml:space="preserve">   Grendel    </w:t>
      </w:r>
      <w:r>
        <w:t xml:space="preserve">   Wiglaf    </w:t>
      </w:r>
      <w:r>
        <w:t xml:space="preserve">   Hrothgar    </w:t>
      </w:r>
      <w:r>
        <w:t xml:space="preserve">   Geat    </w:t>
      </w:r>
      <w:r>
        <w:t xml:space="preserve">   Thane    </w:t>
      </w:r>
      <w:r>
        <w:t xml:space="preserve">   Hrethel    </w:t>
      </w:r>
      <w:r>
        <w:t xml:space="preserve">   Herot    </w:t>
      </w:r>
      <w:r>
        <w:t xml:space="preserve">   Beowulf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Beowulf</dc:title>
  <dcterms:created xsi:type="dcterms:W3CDTF">2021-10-11T07:37:59Z</dcterms:created>
  <dcterms:modified xsi:type="dcterms:W3CDTF">2021-10-11T07:37:59Z</dcterms:modified>
</cp:coreProperties>
</file>