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Bloody Times: The Funeral of Abraham Lincoln and the Manhunt for Jefferson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a word evokes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overwhelm or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into an overwhelming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punishment given in return for a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stock of necessary supplies, such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steals during a war or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thug or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formally withdraw from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savior or lierator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Bloody Times: The Funeral of Abraham Lincoln and the Manhunt for Jefferson Davis</dc:title>
  <dcterms:created xsi:type="dcterms:W3CDTF">2021-10-11T07:39:00Z</dcterms:created>
  <dcterms:modified xsi:type="dcterms:W3CDTF">2021-10-11T07:39:00Z</dcterms:modified>
</cp:coreProperties>
</file>