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Mississippi Solo:  Match vocabulary word with its antonym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ignore:overlook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plentiful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summit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ethereal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improper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drip; trickle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undermine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avalanche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Mississippi Solo:  Match vocabulary word with its antonym</dc:title>
  <dcterms:created xsi:type="dcterms:W3CDTF">2021-10-11T07:39:15Z</dcterms:created>
  <dcterms:modified xsi:type="dcterms:W3CDTF">2021-10-11T07:39:15Z</dcterms:modified>
</cp:coreProperties>
</file>