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from When Plague Strikes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suggests without directly stating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house, especially one in the country or at the seashore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trade goods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insects or animals that are troublesome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is extremely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overwhelmed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glands that filter out harmful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to be doubted or disbelieved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useless or not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endure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When Plague Strikes</dc:title>
  <dcterms:created xsi:type="dcterms:W3CDTF">2021-10-11T07:38:33Z</dcterms:created>
  <dcterms:modified xsi:type="dcterms:W3CDTF">2021-10-11T07:38:33Z</dcterms:modified>
</cp:coreProperties>
</file>