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republic to empire</w:t>
      </w:r>
    </w:p>
    <w:p>
      <w:pPr>
        <w:pStyle w:val="Questions"/>
      </w:pPr>
      <w:r>
        <w:t xml:space="preserve">1. LIEPEUBCR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ARMON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ERPIEM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AGSUUUTS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LAGU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ORGNROVE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ECRSAA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IENSEME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TANESRSO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P’SETGY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LYAL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RAMC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 TNYNOA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ROHAHT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 ENDARDA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republic to empire</dc:title>
  <dcterms:created xsi:type="dcterms:W3CDTF">2021-10-11T07:38:22Z</dcterms:created>
  <dcterms:modified xsi:type="dcterms:W3CDTF">2021-10-11T07:38:22Z</dcterms:modified>
</cp:coreProperties>
</file>