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from the mixed up files of mrs basil e frankweiler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acquire    </w:t>
      </w:r>
      <w:r>
        <w:t xml:space="preserve">   artist    </w:t>
      </w:r>
      <w:r>
        <w:t xml:space="preserve">   collapse    </w:t>
      </w:r>
      <w:r>
        <w:t xml:space="preserve">   curator    </w:t>
      </w:r>
      <w:r>
        <w:t xml:space="preserve">   destination    </w:t>
      </w:r>
      <w:r>
        <w:t xml:space="preserve">   egyptian    </w:t>
      </w:r>
      <w:r>
        <w:t xml:space="preserve">   extravagant    </w:t>
      </w:r>
      <w:r>
        <w:t xml:space="preserve">   fortune    </w:t>
      </w:r>
      <w:r>
        <w:t xml:space="preserve">   gallery    </w:t>
      </w:r>
      <w:r>
        <w:t xml:space="preserve">   income    </w:t>
      </w:r>
      <w:r>
        <w:t xml:space="preserve">   italian    </w:t>
      </w:r>
      <w:r>
        <w:t xml:space="preserve">   muffle    </w:t>
      </w:r>
      <w:r>
        <w:t xml:space="preserve">   mummy    </w:t>
      </w:r>
      <w:r>
        <w:t xml:space="preserve">   residence    </w:t>
      </w:r>
      <w:r>
        <w:t xml:space="preserve">   roman    </w:t>
      </w:r>
      <w:r>
        <w:t xml:space="preserve">   silence    </w:t>
      </w:r>
      <w:r>
        <w:t xml:space="preserve">   urn    </w:t>
      </w:r>
      <w:r>
        <w:t xml:space="preserve">   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mixed up files of mrs basil e frankweiler</dc:title>
  <dcterms:created xsi:type="dcterms:W3CDTF">2021-10-11T07:39:17Z</dcterms:created>
  <dcterms:modified xsi:type="dcterms:W3CDTF">2021-10-11T07:39:17Z</dcterms:modified>
</cp:coreProperties>
</file>