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queen arendelle    </w:t>
      </w:r>
      <w:r>
        <w:t xml:space="preserve">   arendelle    </w:t>
      </w:r>
      <w:r>
        <w:t xml:space="preserve">   castle    </w:t>
      </w:r>
      <w:r>
        <w:t xml:space="preserve">   hans    </w:t>
      </w:r>
      <w:r>
        <w:t xml:space="preserve">   powers    </w:t>
      </w:r>
      <w:r>
        <w:t xml:space="preserve">   bruni    </w:t>
      </w:r>
      <w:r>
        <w:t xml:space="preserve">   frozen fever    </w:t>
      </w:r>
      <w:r>
        <w:t xml:space="preserve">   frozen    </w:t>
      </w:r>
      <w:r>
        <w:t xml:space="preserve">   frozen 2    </w:t>
      </w:r>
      <w:r>
        <w:t xml:space="preserve">   king agnarr    </w:t>
      </w:r>
      <w:r>
        <w:t xml:space="preserve">   queen lduna    </w:t>
      </w:r>
      <w:r>
        <w:t xml:space="preserve">   snow    </w:t>
      </w:r>
      <w:r>
        <w:t xml:space="preserve">   enchanted forest    </w:t>
      </w:r>
      <w:r>
        <w:t xml:space="preserve">   ice    </w:t>
      </w:r>
      <w:r>
        <w:t xml:space="preserve">   sven    </w:t>
      </w:r>
      <w:r>
        <w:t xml:space="preserve">   olaf    </w:t>
      </w:r>
      <w:r>
        <w:t xml:space="preserve">   anna    </w:t>
      </w:r>
      <w:r>
        <w:t xml:space="preserve">   elsa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</dc:title>
  <dcterms:created xsi:type="dcterms:W3CDTF">2021-10-11T07:39:46Z</dcterms:created>
  <dcterms:modified xsi:type="dcterms:W3CDTF">2021-10-11T07:39:46Z</dcterms:modified>
</cp:coreProperties>
</file>