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 characters</w:t>
      </w:r>
    </w:p>
    <w:p>
      <w:pPr>
        <w:pStyle w:val="Questions"/>
      </w:pPr>
      <w:r>
        <w:t xml:space="preserve">1. NEUEQ LEAS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ESISNRPC AANN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NCEIPR HANS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SNVE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AFOL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KFFRIOST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RHOMALSALMW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NAEERDLEL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ROTLL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OEKAN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FCIFL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BDAUL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OTSENLWE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characters</dc:title>
  <dcterms:created xsi:type="dcterms:W3CDTF">2021-10-11T07:39:06Z</dcterms:created>
  <dcterms:modified xsi:type="dcterms:W3CDTF">2021-10-11T07:39:06Z</dcterms:modified>
</cp:coreProperties>
</file>