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arcticfox    </w:t>
      </w:r>
      <w:r>
        <w:t xml:space="preserve">   antarctica    </w:t>
      </w:r>
      <w:r>
        <w:t xml:space="preserve">   arctic    </w:t>
      </w:r>
      <w:r>
        <w:t xml:space="preserve">   fish    </w:t>
      </w:r>
      <w:r>
        <w:t xml:space="preserve">   whales    </w:t>
      </w:r>
      <w:r>
        <w:t xml:space="preserve">   husky    </w:t>
      </w:r>
      <w:r>
        <w:t xml:space="preserve">   endangered    </w:t>
      </w:r>
      <w:r>
        <w:t xml:space="preserve">   frozenkingdom    </w:t>
      </w:r>
      <w:r>
        <w:t xml:space="preserve">   polarbears    </w:t>
      </w:r>
      <w:r>
        <w:t xml:space="preserve">   southpole    </w:t>
      </w:r>
      <w:r>
        <w:t xml:space="preserve">   northpole    </w:t>
      </w:r>
      <w:r>
        <w:t xml:space="preserve">   freezing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kingdom</dc:title>
  <dcterms:created xsi:type="dcterms:W3CDTF">2021-10-11T07:38:35Z</dcterms:created>
  <dcterms:modified xsi:type="dcterms:W3CDTF">2021-10-11T07:38:35Z</dcterms:modified>
</cp:coreProperties>
</file>