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igloo    </w:t>
      </w:r>
      <w:r>
        <w:t xml:space="preserve">   krill    </w:t>
      </w:r>
      <w:r>
        <w:t xml:space="preserve">   artic fox    </w:t>
      </w:r>
      <w:r>
        <w:t xml:space="preserve">   antartica    </w:t>
      </w:r>
      <w:r>
        <w:t xml:space="preserve">   artic    </w:t>
      </w:r>
      <w:r>
        <w:t xml:space="preserve">   seal    </w:t>
      </w:r>
      <w:r>
        <w:t xml:space="preserve">   snow    </w:t>
      </w:r>
      <w:r>
        <w:t xml:space="preserve">   polarbear    </w:t>
      </w:r>
      <w:r>
        <w:t xml:space="preserve">   penguin    </w:t>
      </w:r>
      <w:r>
        <w:t xml:space="preserve">   icebergs    </w:t>
      </w:r>
      <w:r>
        <w:t xml:space="preserve">   orca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2021-10-11T07:39:18Z</dcterms:created>
  <dcterms:modified xsi:type="dcterms:W3CDTF">2021-10-11T07:39:18Z</dcterms:modified>
</cp:coreProperties>
</file>