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antartica    </w:t>
      </w:r>
      <w:r>
        <w:t xml:space="preserve">   frozen kingdom    </w:t>
      </w:r>
      <w:r>
        <w:t xml:space="preserve">   ice    </w:t>
      </w:r>
      <w:r>
        <w:t xml:space="preserve">   ice burg    </w:t>
      </w:r>
      <w:r>
        <w:t xml:space="preserve">   igloo    </w:t>
      </w:r>
      <w:r>
        <w:t xml:space="preserve">   king penguin    </w:t>
      </w:r>
      <w:r>
        <w:t xml:space="preserve">   macaroni penguin    </w:t>
      </w:r>
      <w:r>
        <w:t xml:space="preserve">   penguin    </w:t>
      </w:r>
      <w:r>
        <w:t xml:space="preserve">   polar bear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kingdom</dc:title>
  <dcterms:created xsi:type="dcterms:W3CDTF">2021-10-11T07:39:20Z</dcterms:created>
  <dcterms:modified xsi:type="dcterms:W3CDTF">2021-10-11T07:39:20Z</dcterms:modified>
</cp:coreProperties>
</file>