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frrancis and English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for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for 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for cafe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for swimming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for hotel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for 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for movie theater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for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french for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for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for museum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frrancis and English Cross word puzzle</dc:title>
  <dcterms:created xsi:type="dcterms:W3CDTF">2021-10-11T07:39:53Z</dcterms:created>
  <dcterms:modified xsi:type="dcterms:W3CDTF">2021-10-11T07:39:53Z</dcterms:modified>
</cp:coreProperties>
</file>