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</w:t>
      </w:r>
    </w:p>
    <w:p>
      <w:pPr>
        <w:pStyle w:val="Questions"/>
      </w:pPr>
      <w:r>
        <w:t xml:space="preserve">1. EGRAP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EBLEYRRUB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OMLEN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BNAAAN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ULPM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TREAYRWSRB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RCKLBAYERB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CERRHY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LEMI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WIIK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FTRUI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LNWOTEERMA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RANGEO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PELPA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MNOLE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</dc:title>
  <dcterms:created xsi:type="dcterms:W3CDTF">2021-10-12T14:18:31Z</dcterms:created>
  <dcterms:modified xsi:type="dcterms:W3CDTF">2021-10-12T14:18:31Z</dcterms:modified>
</cp:coreProperties>
</file>