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fruit can take over two years to grow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Dame Nellie Melba, a famous Australian opera singer, had a fruity dessert named after her; which fruit is used in the making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fruit is a soft berry looks like a tomato contains several tiny seeds, bright yellow to orange color and sweet in taste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the fruits and is the national fruit of India, Pakistan and the Philippines. It is also the national tree of Bangladeshand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Beatles sang about .........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Bournemouth football club are known as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fruit is infamous for causing dangerous reactions with some prescription medications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a day keeps the doctor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chinese gooseberry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fuit 92% moisture has pink flesh and green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fruit sometimes used to be referred to as a “tree melon.” In Australia it is called Papaw or Paw Paw.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rip they are usually long and curved with a soft inside covered by a yellow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Greek mythology, in the stories of Persephone, what is said to be the fruit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the citrus family and is a colour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inside are clear, pinkish-white colour. The outside of the fruit is a hard spiky shell. Its seed is brown in colour and very hard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2021-10-12T14:18:33Z</dcterms:created>
  <dcterms:modified xsi:type="dcterms:W3CDTF">2021-10-12T14:18:33Z</dcterms:modified>
</cp:coreProperties>
</file>