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large citrus fruit with yellow skin and a pink or yellow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oddly shaped yellow or green soft fruit that kind of looks like an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uncommonly known fruit with white and black seeds on the inside and pink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shiney red fruit that grows on trees and is a common flavour of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purple fruit thats seedy and yellow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curved yellow fruit with a peelable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berry that grown on bushes that is a dark purple-blue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orange citrus fruit which is a common flavour for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bunches of purple green or red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pinky-red fruit with hard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 fruit often mistook for a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tropical sometimes sour spikey yellow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citrus fruit like a lemon but is ripe when its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red-brown-maroon fruit with a small hard stone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sour citrus fruit which is yellow and grows on a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2021-10-12T14:18:41Z</dcterms:created>
  <dcterms:modified xsi:type="dcterms:W3CDTF">2021-10-12T14:18:41Z</dcterms:modified>
</cp:coreProperties>
</file>