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    </w:t>
      </w:r>
      <w:r>
        <w:t xml:space="preserve">   banana    </w:t>
      </w:r>
      <w:r>
        <w:t xml:space="preserve">   bilberry     </w:t>
      </w:r>
      <w:r>
        <w:t xml:space="preserve">   blackberry     </w:t>
      </w:r>
      <w:r>
        <w:t xml:space="preserve">   cherry     </w:t>
      </w:r>
      <w:r>
        <w:t xml:space="preserve">   coconuts     </w:t>
      </w:r>
      <w:r>
        <w:t xml:space="preserve">   cranberry     </w:t>
      </w:r>
      <w:r>
        <w:t xml:space="preserve">   damson    </w:t>
      </w:r>
      <w:r>
        <w:t xml:space="preserve">   dragonfruit     </w:t>
      </w:r>
      <w:r>
        <w:t xml:space="preserve">   fig    </w:t>
      </w:r>
      <w:r>
        <w:t xml:space="preserve">   goji berry     </w:t>
      </w:r>
      <w:r>
        <w:t xml:space="preserve">   gooseberry     </w:t>
      </w:r>
      <w:r>
        <w:t xml:space="preserve">   grapes    </w:t>
      </w:r>
      <w:r>
        <w:t xml:space="preserve">   honeydew     </w:t>
      </w:r>
      <w:r>
        <w:t xml:space="preserve">   jackfruit     </w:t>
      </w:r>
      <w:r>
        <w:t xml:space="preserve">   lime     </w:t>
      </w:r>
      <w:r>
        <w:t xml:space="preserve">   melon    </w:t>
      </w:r>
      <w:r>
        <w:t xml:space="preserve">   peach    </w:t>
      </w:r>
      <w:r>
        <w:t xml:space="preserve">   pear    </w:t>
      </w:r>
      <w:r>
        <w:t xml:space="preserve">   pineapple     </w:t>
      </w:r>
      <w:r>
        <w:t xml:space="preserve">   pitaya     </w:t>
      </w:r>
      <w:r>
        <w:t xml:space="preserve">   rock melon     </w:t>
      </w:r>
      <w:r>
        <w:t xml:space="preserve">   starfruit     </w:t>
      </w:r>
      <w:r>
        <w:t xml:space="preserve">   strawberry     </w:t>
      </w:r>
      <w:r>
        <w:t xml:space="preserve">   watermelon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2021-10-11T07:38:33Z</dcterms:created>
  <dcterms:modified xsi:type="dcterms:W3CDTF">2021-10-11T07:38:33Z</dcterms:modified>
</cp:coreProperties>
</file>