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Kiwi    </w:t>
      </w:r>
      <w:r>
        <w:t xml:space="preserve">   Green bean    </w:t>
      </w:r>
      <w:r>
        <w:t xml:space="preserve">   Grape    </w:t>
      </w:r>
      <w:r>
        <w:t xml:space="preserve">   Garlic    </w:t>
      </w:r>
      <w:r>
        <w:t xml:space="preserve">   Dates    </w:t>
      </w:r>
      <w:r>
        <w:t xml:space="preserve">   Cherry    </w:t>
      </w:r>
      <w:r>
        <w:t xml:space="preserve">   Carrot    </w:t>
      </w:r>
      <w:r>
        <w:t xml:space="preserve">   Butternut Squash    </w:t>
      </w:r>
      <w:r>
        <w:t xml:space="preserve">   Broccoli    </w:t>
      </w:r>
      <w:r>
        <w:t xml:space="preserve">   Banana    </w:t>
      </w:r>
      <w:r>
        <w:t xml:space="preserve">   fresh    </w:t>
      </w:r>
      <w:r>
        <w:t xml:space="preserve">   apple    </w:t>
      </w:r>
      <w:r>
        <w:t xml:space="preserve">   orange    </w:t>
      </w:r>
      <w:r>
        <w:t xml:space="preserve">   mushrooms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</dc:title>
  <dcterms:created xsi:type="dcterms:W3CDTF">2021-10-11T07:39:47Z</dcterms:created>
  <dcterms:modified xsi:type="dcterms:W3CDTF">2021-10-11T07:39:47Z</dcterms:modified>
</cp:coreProperties>
</file>