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radish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grapefruit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persimmon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watermelon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cucumber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strawberry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Korean cabbage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spring 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 </dc:title>
  <dcterms:created xsi:type="dcterms:W3CDTF">2021-10-11T07:39:07Z</dcterms:created>
  <dcterms:modified xsi:type="dcterms:W3CDTF">2021-10-11T07:39:07Z</dcterms:modified>
</cp:coreProperties>
</file>