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peach that is crisp?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fruit that is circle, small, and dark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fruit that is circle, small, and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fruit that smells smelly, but tastes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fruit that is circle, small, and orange?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fruit that likes a circle and yellow inside, and sour?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fruit that has seed outside, and is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fruit that is ellipse and orange?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fruit that is ellipse and has many seed?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fruit that is circle, small, and black?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fruit that is bitter?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nut that likes human's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fruit that people always eat in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fruit that is 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fruit that is perishable, and is green and has many seed inside?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peach that is soft?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fruit that doctors always let patient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fruit that is sour?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fruit that the monkeys like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fruit that is sweet and sour, and it is circle, small, and purple?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2021-10-11T07:38:30Z</dcterms:created>
  <dcterms:modified xsi:type="dcterms:W3CDTF">2021-10-11T07:38:30Z</dcterms:modified>
</cp:coreProperties>
</file>