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melon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  <w:r>
        <w:t xml:space="preserve">   plum    </w:t>
      </w:r>
      <w:r>
        <w:t xml:space="preserve">   pineapple    </w:t>
      </w:r>
      <w:r>
        <w:t xml:space="preserve">   pear    </w:t>
      </w:r>
      <w:r>
        <w:t xml:space="preserve">   peach    </w:t>
      </w:r>
      <w:r>
        <w:t xml:space="preserve">   orange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grape    </w:t>
      </w:r>
      <w:r>
        <w:t xml:space="preserve">   fig    </w:t>
      </w:r>
      <w:r>
        <w:t xml:space="preserve">   coconut    </w:t>
      </w:r>
      <w:r>
        <w:t xml:space="preserve">   cherry    </w:t>
      </w:r>
      <w:r>
        <w:t xml:space="preserve">   blueberry    </w:t>
      </w:r>
      <w:r>
        <w:t xml:space="preserve">   blackberry    </w:t>
      </w:r>
      <w:r>
        <w:t xml:space="preserve">   banana    </w:t>
      </w:r>
      <w:r>
        <w:t xml:space="preserve">   avocado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list</dc:title>
  <dcterms:created xsi:type="dcterms:W3CDTF">2021-10-11T07:39:42Z</dcterms:created>
  <dcterms:modified xsi:type="dcterms:W3CDTF">2021-10-11T07:39:42Z</dcterms:modified>
</cp:coreProperties>
</file>