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fruit of the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Galatians    </w:t>
      </w:r>
      <w:r>
        <w:t xml:space="preserve">   Gentleness    </w:t>
      </w:r>
      <w:r>
        <w:t xml:space="preserve">   Goodness    </w:t>
      </w:r>
      <w:r>
        <w:t xml:space="preserve">   joy    </w:t>
      </w:r>
      <w:r>
        <w:t xml:space="preserve">   Kindness    </w:t>
      </w:r>
      <w:r>
        <w:t xml:space="preserve">   Longsuffering    </w:t>
      </w:r>
      <w:r>
        <w:t xml:space="preserve">   love    </w:t>
      </w:r>
      <w:r>
        <w:t xml:space="preserve">   Meatness    </w:t>
      </w:r>
      <w:r>
        <w:t xml:space="preserve">   peace    </w:t>
      </w:r>
      <w:r>
        <w:t xml:space="preserve">   Self-control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of the spirit</dc:title>
  <dcterms:created xsi:type="dcterms:W3CDTF">2021-10-11T07:39:44Z</dcterms:created>
  <dcterms:modified xsi:type="dcterms:W3CDTF">2021-10-11T07:39:44Z</dcterms:modified>
</cp:coreProperties>
</file>