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puzzle</w:t>
      </w:r>
    </w:p>
    <w:p>
      <w:pPr>
        <w:pStyle w:val="Questions"/>
      </w:pPr>
      <w:r>
        <w:t xml:space="preserve">1. UNOCTOC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APAYAP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IKIW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NRAEGO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BNNAAA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OLMEN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APPEL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ASRGEP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EWRARSBITRES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puzzle</dc:title>
  <dcterms:created xsi:type="dcterms:W3CDTF">2021-10-11T07:39:26Z</dcterms:created>
  <dcterms:modified xsi:type="dcterms:W3CDTF">2021-10-11T07:39:26Z</dcterms:modified>
</cp:coreProperties>
</file>