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scramble</w:t>
      </w:r>
    </w:p>
    <w:p>
      <w:pPr>
        <w:pStyle w:val="Questions"/>
      </w:pPr>
      <w:r>
        <w:t xml:space="preserve">1. NLPPIPEA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KIWI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RTSRWESRYAB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RERBYARSS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EBYURBLSER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YBCRRLAEKSB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TCRAIPO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MTNERLAWOE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NEMLO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GPSRAE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MEIL NOMEL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NNABNAA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PLAPE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NDOGAR IUFTR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scramble</dc:title>
  <dcterms:created xsi:type="dcterms:W3CDTF">2021-10-11T07:39:38Z</dcterms:created>
  <dcterms:modified xsi:type="dcterms:W3CDTF">2021-10-11T07:39:38Z</dcterms:modified>
</cp:coreProperties>
</file>