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smoothie contains...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berries    </w:t>
      </w:r>
      <w:r>
        <w:t xml:space="preserve">   blueberry    </w:t>
      </w:r>
      <w:r>
        <w:t xml:space="preserve">   kiwi    </w:t>
      </w:r>
      <w:r>
        <w:t xml:space="preserve">   melon    </w:t>
      </w:r>
      <w:r>
        <w:t xml:space="preserve">   orange    </w:t>
      </w:r>
      <w:r>
        <w:t xml:space="preserve">   pear    </w:t>
      </w:r>
      <w:r>
        <w:t xml:space="preserve">   pineapple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smoothie contains...</dc:title>
  <dcterms:created xsi:type="dcterms:W3CDTF">2021-10-11T07:39:55Z</dcterms:created>
  <dcterms:modified xsi:type="dcterms:W3CDTF">2021-10-11T07:39:55Z</dcterms:modified>
</cp:coreProperties>
</file>