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&amp;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raspberry    </w:t>
      </w:r>
      <w:r>
        <w:t xml:space="preserve">   orange    </w:t>
      </w:r>
      <w:r>
        <w:t xml:space="preserve">   shallot    </w:t>
      </w:r>
      <w:r>
        <w:t xml:space="preserve">   asparagus    </w:t>
      </w:r>
      <w:r>
        <w:t xml:space="preserve">   beans    </w:t>
      </w:r>
      <w:r>
        <w:t xml:space="preserve">   grapefruit    </w:t>
      </w:r>
      <w:r>
        <w:t xml:space="preserve">   lemon    </w:t>
      </w:r>
      <w:r>
        <w:t xml:space="preserve">   blueberry    </w:t>
      </w:r>
      <w:r>
        <w:t xml:space="preserve">   nectarine    </w:t>
      </w:r>
      <w:r>
        <w:t xml:space="preserve">   peas    </w:t>
      </w:r>
      <w:r>
        <w:t xml:space="preserve">   spinach    </w:t>
      </w:r>
      <w:r>
        <w:t xml:space="preserve">   pear    </w:t>
      </w:r>
      <w:r>
        <w:t xml:space="preserve">   peach    </w:t>
      </w:r>
      <w:r>
        <w:t xml:space="preserve">   beetroot    </w:t>
      </w:r>
      <w:r>
        <w:t xml:space="preserve">   onion    </w:t>
      </w:r>
      <w:r>
        <w:t xml:space="preserve">   leeks    </w:t>
      </w:r>
      <w:r>
        <w:t xml:space="preserve">   turnip    </w:t>
      </w:r>
      <w:r>
        <w:t xml:space="preserve">   tomato    </w:t>
      </w:r>
      <w:r>
        <w:t xml:space="preserve">   carrot    </w:t>
      </w:r>
      <w:r>
        <w:t xml:space="preserve">   broccoli    </w:t>
      </w:r>
      <w:r>
        <w:t xml:space="preserve">   banana    </w:t>
      </w:r>
      <w:r>
        <w:t xml:space="preserve">   grape    </w:t>
      </w:r>
      <w:r>
        <w:t xml:space="preserve">   kiwi    </w:t>
      </w:r>
      <w:r>
        <w:t xml:space="preserve">   apple    </w:t>
      </w:r>
      <w:r>
        <w:t xml:space="preserve">   plum    </w:t>
      </w:r>
      <w:r>
        <w:t xml:space="preserve">   strawberry    </w:t>
      </w:r>
      <w:r>
        <w:t xml:space="preserve">   potato    </w:t>
      </w:r>
      <w:r>
        <w:t xml:space="preserve">   parsnip    </w:t>
      </w:r>
      <w:r>
        <w:t xml:space="preserve">   cabbage    </w:t>
      </w:r>
      <w:r>
        <w:t xml:space="preserve">   cauliflower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&amp; veg</dc:title>
  <dcterms:created xsi:type="dcterms:W3CDTF">2021-10-11T07:39:16Z</dcterms:created>
  <dcterms:modified xsi:type="dcterms:W3CDTF">2021-10-11T07:39:16Z</dcterms:modified>
</cp:coreProperties>
</file>