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passion fruit    </w:t>
      </w:r>
      <w:r>
        <w:t xml:space="preserve">   pineapple    </w:t>
      </w:r>
      <w:r>
        <w:t xml:space="preserve">   grapefruit    </w:t>
      </w:r>
      <w:r>
        <w:t xml:space="preserve">   fig    </w:t>
      </w:r>
      <w:r>
        <w:t xml:space="preserve">   kiwi    </w:t>
      </w:r>
      <w:r>
        <w:t xml:space="preserve">   pear    </w:t>
      </w:r>
      <w:r>
        <w:t xml:space="preserve">   orange    </w:t>
      </w:r>
      <w:r>
        <w:t xml:space="preserve">   banana    </w:t>
      </w:r>
      <w:r>
        <w:t xml:space="preserve">   apricot    </w:t>
      </w:r>
      <w:r>
        <w:t xml:space="preserve">   lime    </w:t>
      </w:r>
      <w:r>
        <w:t xml:space="preserve">   persimmon    </w:t>
      </w:r>
      <w:r>
        <w:t xml:space="preserve">   passion    </w:t>
      </w:r>
      <w:r>
        <w:t xml:space="preserve">   grape    </w:t>
      </w:r>
      <w:r>
        <w:t xml:space="preserve">   lemon    </w:t>
      </w:r>
      <w:r>
        <w:t xml:space="preserve">   melon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2021-10-12T20:45:28Z</dcterms:created>
  <dcterms:modified xsi:type="dcterms:W3CDTF">2021-10-12T20:45:28Z</dcterms:modified>
</cp:coreProperties>
</file>