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plum    </w:t>
      </w:r>
      <w:r>
        <w:t xml:space="preserve">   mango    </w:t>
      </w:r>
      <w:r>
        <w:t xml:space="preserve">   coconut    </w:t>
      </w:r>
      <w:r>
        <w:t xml:space="preserve">   guava    </w:t>
      </w:r>
      <w:r>
        <w:t xml:space="preserve">   jackfruit    </w:t>
      </w:r>
      <w:r>
        <w:t xml:space="preserve">   cherry    </w:t>
      </w:r>
      <w:r>
        <w:t xml:space="preserve">   blueberry    </w:t>
      </w:r>
      <w:r>
        <w:t xml:space="preserve">   blackberry    </w:t>
      </w:r>
      <w:r>
        <w:t xml:space="preserve">   raisins    </w:t>
      </w:r>
      <w:r>
        <w:t xml:space="preserve">   melon    </w:t>
      </w:r>
      <w:r>
        <w:t xml:space="preserve">   watermelon    </w:t>
      </w:r>
      <w:r>
        <w:t xml:space="preserve">   peach    </w:t>
      </w:r>
      <w:r>
        <w:t xml:space="preserve">   nectarine    </w:t>
      </w:r>
      <w:r>
        <w:t xml:space="preserve">   pear    </w:t>
      </w:r>
      <w:r>
        <w:t xml:space="preserve">   canteloupe    </w:t>
      </w:r>
      <w:r>
        <w:t xml:space="preserve">   strawberry    </w:t>
      </w:r>
      <w:r>
        <w:t xml:space="preserve">   banana    </w:t>
      </w:r>
      <w:r>
        <w:t xml:space="preserve">   grapes    </w:t>
      </w:r>
      <w:r>
        <w:t xml:space="preserve">   papaya    </w:t>
      </w:r>
      <w:r>
        <w:t xml:space="preserve">   pineapple    </w:t>
      </w:r>
      <w:r>
        <w:t xml:space="preserve">   apple    </w:t>
      </w:r>
      <w:r>
        <w:t xml:space="preserve">   apricot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2021-10-12T20:45:42Z</dcterms:created>
  <dcterms:modified xsi:type="dcterms:W3CDTF">2021-10-12T20:45:42Z</dcterms:modified>
</cp:coreProperties>
</file>