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abricot    </w:t>
      </w:r>
      <w:r>
        <w:t xml:space="preserve">   airelle    </w:t>
      </w:r>
      <w:r>
        <w:t xml:space="preserve">   amande    </w:t>
      </w:r>
      <w:r>
        <w:t xml:space="preserve">   ananas    </w:t>
      </w:r>
      <w:r>
        <w:t xml:space="preserve">   banane    </w:t>
      </w:r>
      <w:r>
        <w:t xml:space="preserve">   cassis    </w:t>
      </w:r>
      <w:r>
        <w:t xml:space="preserve">   cerise    </w:t>
      </w:r>
      <w:r>
        <w:t xml:space="preserve">   chataigne    </w:t>
      </w:r>
      <w:r>
        <w:t xml:space="preserve">   citron    </w:t>
      </w:r>
      <w:r>
        <w:t xml:space="preserve">   clementine    </w:t>
      </w:r>
      <w:r>
        <w:t xml:space="preserve">   coing    </w:t>
      </w:r>
      <w:r>
        <w:t xml:space="preserve">   datte    </w:t>
      </w:r>
      <w:r>
        <w:t xml:space="preserve">   figue    </w:t>
      </w:r>
      <w:r>
        <w:t xml:space="preserve">   fraise    </w:t>
      </w:r>
      <w:r>
        <w:t xml:space="preserve">   framboise    </w:t>
      </w:r>
      <w:r>
        <w:t xml:space="preserve">   goyave    </w:t>
      </w:r>
      <w:r>
        <w:t xml:space="preserve">   grenade    </w:t>
      </w:r>
      <w:r>
        <w:t xml:space="preserve">   groseille    </w:t>
      </w:r>
      <w:r>
        <w:t xml:space="preserve">   jujube    </w:t>
      </w:r>
      <w:r>
        <w:t xml:space="preserve">   kaki    </w:t>
      </w:r>
      <w:r>
        <w:t xml:space="preserve">   kiwi    </w:t>
      </w:r>
      <w:r>
        <w:t xml:space="preserve">   kumquat    </w:t>
      </w:r>
      <w:r>
        <w:t xml:space="preserve">   litchi    </w:t>
      </w:r>
      <w:r>
        <w:t xml:space="preserve">   mandarine    </w:t>
      </w:r>
      <w:r>
        <w:t xml:space="preserve">   mangue    </w:t>
      </w:r>
      <w:r>
        <w:t xml:space="preserve">   melon    </w:t>
      </w:r>
      <w:r>
        <w:t xml:space="preserve">   mirabelle    </w:t>
      </w:r>
      <w:r>
        <w:t xml:space="preserve">   myrtille    </w:t>
      </w:r>
      <w:r>
        <w:t xml:space="preserve">   nectarine    </w:t>
      </w:r>
      <w:r>
        <w:t xml:space="preserve">   noix    </w:t>
      </w:r>
      <w:r>
        <w:t xml:space="preserve">   orange    </w:t>
      </w:r>
      <w:r>
        <w:t xml:space="preserve">   papaye    </w:t>
      </w:r>
      <w:r>
        <w:t xml:space="preserve">   pasteque    </w:t>
      </w:r>
      <w:r>
        <w:t xml:space="preserve">   peche    </w:t>
      </w:r>
      <w:r>
        <w:t xml:space="preserve">   plamplemousse    </w:t>
      </w:r>
      <w:r>
        <w:t xml:space="preserve">   poire    </w:t>
      </w:r>
      <w:r>
        <w:t xml:space="preserve">   pomelo    </w:t>
      </w:r>
      <w:r>
        <w:t xml:space="preserve">   pomme    </w:t>
      </w:r>
      <w:r>
        <w:t xml:space="preserve">   prune    </w:t>
      </w:r>
      <w:r>
        <w:t xml:space="preserve">   quetsche    </w:t>
      </w:r>
      <w:r>
        <w:t xml:space="preserve">   raisin    </w:t>
      </w:r>
      <w:r>
        <w:t xml:space="preserve">   yuzu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2021-10-11T07:39:57Z</dcterms:created>
  <dcterms:modified xsi:type="dcterms:W3CDTF">2021-10-11T07:39:57Z</dcterms:modified>
</cp:coreProperties>
</file>