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artichoke    </w:t>
      </w:r>
      <w:r>
        <w:t xml:space="preserve">   arugula    </w:t>
      </w:r>
      <w:r>
        <w:t xml:space="preserve">   bananas    </w:t>
      </w:r>
      <w:r>
        <w:t xml:space="preserve">   beans    </w:t>
      </w:r>
      <w:r>
        <w:t xml:space="preserve">   beets    </w:t>
      </w:r>
      <w:r>
        <w:t xml:space="preserve">   black currant    </w:t>
      </w:r>
      <w:r>
        <w:t xml:space="preserve">   blackberry    </w:t>
      </w:r>
      <w:r>
        <w:t xml:space="preserve">   blueberries    </w:t>
      </w:r>
      <w:r>
        <w:t xml:space="preserve">   broccoli    </w:t>
      </w:r>
      <w:r>
        <w:t xml:space="preserve">   brussel sprouts    </w:t>
      </w:r>
      <w:r>
        <w:t xml:space="preserve">   cabbage    </w:t>
      </w:r>
      <w:r>
        <w:t xml:space="preserve">   cantaloupe    </w:t>
      </w:r>
      <w:r>
        <w:t xml:space="preserve">   carrots    </w:t>
      </w:r>
      <w:r>
        <w:t xml:space="preserve">   cauliflower    </w:t>
      </w:r>
      <w:r>
        <w:t xml:space="preserve">   chard    </w:t>
      </w:r>
      <w:r>
        <w:t xml:space="preserve">   cilantro    </w:t>
      </w:r>
      <w:r>
        <w:t xml:space="preserve">   corn    </w:t>
      </w:r>
      <w:r>
        <w:t xml:space="preserve">   eggplant    </w:t>
      </w:r>
      <w:r>
        <w:t xml:space="preserve">   grapes    </w:t>
      </w:r>
      <w:r>
        <w:t xml:space="preserve">   kale    </w:t>
      </w:r>
      <w:r>
        <w:t xml:space="preserve">   lemons    </w:t>
      </w:r>
      <w:r>
        <w:t xml:space="preserve">   lettuce    </w:t>
      </w:r>
      <w:r>
        <w:t xml:space="preserve">   limes    </w:t>
      </w:r>
      <w:r>
        <w:t xml:space="preserve">   nectarines    </w:t>
      </w:r>
      <w:r>
        <w:t xml:space="preserve">   onions    </w:t>
      </w:r>
      <w:r>
        <w:t xml:space="preserve">   oranges    </w:t>
      </w:r>
      <w:r>
        <w:t xml:space="preserve">   papaya    </w:t>
      </w:r>
      <w:r>
        <w:t xml:space="preserve">   parsley    </w:t>
      </w:r>
      <w:r>
        <w:t xml:space="preserve">   peaches    </w:t>
      </w:r>
      <w:r>
        <w:t xml:space="preserve">   pears    </w:t>
      </w:r>
      <w:r>
        <w:t xml:space="preserve">   peas    </w:t>
      </w:r>
      <w:r>
        <w:t xml:space="preserve">   peppers    </w:t>
      </w:r>
      <w:r>
        <w:t xml:space="preserve">   pineapple    </w:t>
      </w:r>
      <w:r>
        <w:t xml:space="preserve">   plums    </w:t>
      </w:r>
      <w:r>
        <w:t xml:space="preserve">   pomegranate    </w:t>
      </w:r>
      <w:r>
        <w:t xml:space="preserve">   potatoes    </w:t>
      </w:r>
      <w:r>
        <w:t xml:space="preserve">   prune    </w:t>
      </w:r>
      <w:r>
        <w:t xml:space="preserve">   radishes    </w:t>
      </w:r>
      <w:r>
        <w:t xml:space="preserve">   romaine    </w:t>
      </w:r>
      <w:r>
        <w:t xml:space="preserve">   spinach    </w:t>
      </w:r>
      <w:r>
        <w:t xml:space="preserve">   star fruit    </w:t>
      </w:r>
      <w:r>
        <w:t xml:space="preserve">   strawberries    </w:t>
      </w:r>
      <w:r>
        <w:t xml:space="preserve">   tomatoes    </w:t>
      </w:r>
      <w:r>
        <w:t xml:space="preserve">   watermelon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2021-10-11T07:39:47Z</dcterms:created>
  <dcterms:modified xsi:type="dcterms:W3CDTF">2021-10-11T07:39:47Z</dcterms:modified>
</cp:coreProperties>
</file>