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fruits and vegetables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pepper    </w:t>
      </w:r>
      <w:r>
        <w:t xml:space="preserve">   Pumpkins    </w:t>
      </w:r>
      <w:r>
        <w:t xml:space="preserve">   Potato    </w:t>
      </w:r>
      <w:r>
        <w:t xml:space="preserve">   carrots    </w:t>
      </w:r>
      <w:r>
        <w:t xml:space="preserve">   Apple    </w:t>
      </w:r>
      <w:r>
        <w:t xml:space="preserve">   Banana    </w:t>
      </w:r>
      <w:r>
        <w:t xml:space="preserve">   Mango    </w:t>
      </w:r>
      <w:r>
        <w:t xml:space="preserve">   Avocado    </w:t>
      </w:r>
      <w:r>
        <w:t xml:space="preserve">   orange    </w:t>
      </w:r>
      <w:r>
        <w:t xml:space="preserve">   Onion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 and vegetables</dc:title>
  <dcterms:created xsi:type="dcterms:W3CDTF">2021-10-11T07:40:44Z</dcterms:created>
  <dcterms:modified xsi:type="dcterms:W3CDTF">2021-10-11T07:40:44Z</dcterms:modified>
</cp:coreProperties>
</file>