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raspberries    </w:t>
      </w:r>
      <w:r>
        <w:t xml:space="preserve">   mulberry    </w:t>
      </w:r>
      <w:r>
        <w:t xml:space="preserve">   gooseberry    </w:t>
      </w:r>
      <w:r>
        <w:t xml:space="preserve">   nannyberry    </w:t>
      </w:r>
      <w:r>
        <w:t xml:space="preserve">   barberry    </w:t>
      </w:r>
      <w:r>
        <w:t xml:space="preserve">   blueberry    </w:t>
      </w:r>
      <w:r>
        <w:t xml:space="preserve">   huckleberry    </w:t>
      </w:r>
      <w:r>
        <w:t xml:space="preserve">   bilberry    </w:t>
      </w:r>
      <w:r>
        <w:t xml:space="preserve">   cloudberry    </w:t>
      </w:r>
      <w:r>
        <w:t xml:space="preserve">   wineberry    </w:t>
      </w:r>
      <w:r>
        <w:t xml:space="preserve">   sugar peas    </w:t>
      </w:r>
      <w:r>
        <w:t xml:space="preserve">   navy beans    </w:t>
      </w:r>
      <w:r>
        <w:t xml:space="preserve">   lima beans    </w:t>
      </w:r>
      <w:r>
        <w:t xml:space="preserve">   chick peas    </w:t>
      </w:r>
      <w:r>
        <w:t xml:space="preserve">   greenbeans    </w:t>
      </w:r>
      <w:r>
        <w:t xml:space="preserve">   blackberries    </w:t>
      </w:r>
      <w:r>
        <w:t xml:space="preserve">   strawberries    </w:t>
      </w:r>
      <w:r>
        <w:t xml:space="preserve">   corn    </w:t>
      </w:r>
      <w:r>
        <w:t xml:space="preserve">   snowpeas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veggie</dc:title>
  <dcterms:created xsi:type="dcterms:W3CDTF">2021-10-11T07:39:46Z</dcterms:created>
  <dcterms:modified xsi:type="dcterms:W3CDTF">2021-10-11T07:39:46Z</dcterms:modified>
</cp:coreProperties>
</file>