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lemon    </w:t>
      </w:r>
      <w:r>
        <w:t xml:space="preserve">   lime    </w:t>
      </w:r>
      <w:r>
        <w:t xml:space="preserve">   grapes    </w:t>
      </w:r>
      <w:r>
        <w:t xml:space="preserve">   coconut    </w:t>
      </w:r>
      <w:r>
        <w:t xml:space="preserve">   cucumbers    </w:t>
      </w:r>
      <w:r>
        <w:t xml:space="preserve">   tomatoes    </w:t>
      </w:r>
      <w:r>
        <w:t xml:space="preserve">   lettuce    </w:t>
      </w:r>
      <w:r>
        <w:t xml:space="preserve">   banana    </w:t>
      </w:r>
      <w:r>
        <w:t xml:space="preserve">   pumpkin    </w:t>
      </w:r>
      <w:r>
        <w:t xml:space="preserve">   apple    </w:t>
      </w:r>
      <w:r>
        <w:t xml:space="preserve">   peach    </w:t>
      </w:r>
      <w:r>
        <w:t xml:space="preserve">   artichoke    </w:t>
      </w:r>
      <w:r>
        <w:t xml:space="preserve">   cantaloupe    </w:t>
      </w:r>
      <w:r>
        <w:t xml:space="preserve">   watermelon    </w:t>
      </w:r>
      <w:r>
        <w:t xml:space="preserve">   sweet potato    </w:t>
      </w:r>
      <w:r>
        <w:t xml:space="preserve">   blueberry    </w:t>
      </w:r>
      <w:r>
        <w:t xml:space="preserve">   strawberry    </w:t>
      </w:r>
      <w:r>
        <w:t xml:space="preserve">   mango    </w:t>
      </w:r>
      <w:r>
        <w:t xml:space="preserve">   kale    </w:t>
      </w:r>
      <w:r>
        <w:t xml:space="preserve">   squash    </w:t>
      </w:r>
      <w:r>
        <w:t xml:space="preserve">   corn    </w:t>
      </w:r>
      <w:r>
        <w:t xml:space="preserve">   broccoli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</dc:title>
  <dcterms:created xsi:type="dcterms:W3CDTF">2021-10-11T07:40:15Z</dcterms:created>
  <dcterms:modified xsi:type="dcterms:W3CDTF">2021-10-11T07:40:15Z</dcterms:modified>
</cp:coreProperties>
</file>