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fruit's and vegtables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flat peach    </w:t>
      </w:r>
      <w:r>
        <w:t xml:space="preserve">   bean    </w:t>
      </w:r>
      <w:r>
        <w:t xml:space="preserve">   blackberry    </w:t>
      </w:r>
      <w:r>
        <w:t xml:space="preserve">   rasberry    </w:t>
      </w:r>
      <w:r>
        <w:t xml:space="preserve">   cherry    </w:t>
      </w:r>
      <w:r>
        <w:t xml:space="preserve">   pation fruit    </w:t>
      </w:r>
      <w:r>
        <w:t xml:space="preserve">   carrot    </w:t>
      </w:r>
      <w:r>
        <w:t xml:space="preserve">   cucumber    </w:t>
      </w:r>
      <w:r>
        <w:t xml:space="preserve">   tomato    </w:t>
      </w:r>
      <w:r>
        <w:t xml:space="preserve">   plum    </w:t>
      </w:r>
      <w:r>
        <w:t xml:space="preserve">   strawberry    </w:t>
      </w:r>
      <w:r>
        <w:t xml:space="preserve">   peach    </w:t>
      </w:r>
      <w:r>
        <w:t xml:space="preserve">   nectarine    </w:t>
      </w:r>
      <w:r>
        <w:t xml:space="preserve">   mandarine    </w:t>
      </w:r>
      <w:r>
        <w:t xml:space="preserve">   orange    </w:t>
      </w:r>
      <w:r>
        <w:t xml:space="preserve">   banana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fruit's and vegtables</dc:title>
  <dcterms:created xsi:type="dcterms:W3CDTF">2021-10-12T20:40:45Z</dcterms:created>
  <dcterms:modified xsi:type="dcterms:W3CDTF">2021-10-12T20:40:45Z</dcterms:modified>
</cp:coreProperties>
</file>