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drygrapes    </w:t>
      </w:r>
      <w:r>
        <w:t xml:space="preserve">   grapes    </w:t>
      </w:r>
      <w:r>
        <w:t xml:space="preserve">   guava    </w:t>
      </w:r>
      <w:r>
        <w:t xml:space="preserve">   melon    </w:t>
      </w:r>
      <w:r>
        <w:t xml:space="preserve">   banana    </w:t>
      </w:r>
      <w:r>
        <w:t xml:space="preserve">   citrus    </w:t>
      </w:r>
      <w:r>
        <w:t xml:space="preserve">   orange    </w:t>
      </w:r>
      <w:r>
        <w:t xml:space="preserve">   date    </w:t>
      </w:r>
      <w:r>
        <w:t xml:space="preserve">   apple    </w:t>
      </w:r>
      <w:r>
        <w:t xml:space="preserve">   cherry    </w:t>
      </w:r>
      <w:r>
        <w:t xml:space="preserve">   pomegranate    </w:t>
      </w:r>
      <w:r>
        <w:t xml:space="preserve">   strawberry    </w:t>
      </w:r>
      <w:r>
        <w:t xml:space="preserve">   litchi    </w:t>
      </w:r>
      <w:r>
        <w:t xml:space="preserve">   mango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2021-10-11T07:41:28Z</dcterms:created>
  <dcterms:modified xsi:type="dcterms:W3CDTF">2021-10-11T07:41:28Z</dcterms:modified>
</cp:coreProperties>
</file>